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and Conflict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Conflict    </w:t>
      </w:r>
      <w:r>
        <w:t xml:space="preserve">   Power    </w:t>
      </w:r>
      <w:r>
        <w:t xml:space="preserve">   CheckingoutmeHistory    </w:t>
      </w:r>
      <w:r>
        <w:t xml:space="preserve">   Kamikaze    </w:t>
      </w:r>
      <w:r>
        <w:t xml:space="preserve">   The Emigree    </w:t>
      </w:r>
      <w:r>
        <w:t xml:space="preserve">   Tissue    </w:t>
      </w:r>
      <w:r>
        <w:t xml:space="preserve">   War Photographer    </w:t>
      </w:r>
      <w:r>
        <w:t xml:space="preserve">   Poppies    </w:t>
      </w:r>
      <w:r>
        <w:t xml:space="preserve">   Remains    </w:t>
      </w:r>
      <w:r>
        <w:t xml:space="preserve">   Bayonet Charge    </w:t>
      </w:r>
      <w:r>
        <w:t xml:space="preserve">   Storm on the Island    </w:t>
      </w:r>
      <w:r>
        <w:t xml:space="preserve">   Exposure    </w:t>
      </w:r>
      <w:r>
        <w:t xml:space="preserve">   Charge of the Light Brigade    </w:t>
      </w:r>
      <w:r>
        <w:t xml:space="preserve">   My Last Dutchess    </w:t>
      </w:r>
      <w:r>
        <w:t xml:space="preserve">   The Prelude Stealing a Boat    </w:t>
      </w:r>
      <w:r>
        <w:t xml:space="preserve">   London    </w:t>
      </w:r>
      <w:r>
        <w:t xml:space="preserve">   Ozymandias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Conflict Poetry</dc:title>
  <dcterms:created xsi:type="dcterms:W3CDTF">2021-10-11T14:43:04Z</dcterms:created>
  <dcterms:modified xsi:type="dcterms:W3CDTF">2021-10-11T14:43:04Z</dcterms:modified>
</cp:coreProperties>
</file>