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and Conflict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soldier in Remains is ___________ at the 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commander who made a 'blunder'.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Spools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pilots head is full of________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he awoke and was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the tuna fish the fathers boat once caught.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Repeated line in COTLB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 the hare in Bayonet Charge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given to Japanese suicide pilots.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Photographer who committed suicide after winning an aware for his controversial photograph.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photographers photos are published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running in a ___________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Namer of the soldier that inspired 'Remains'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Stays on the street week after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we ordered to do at the end of COTLB?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Tennyson seems to ________ the soldiers.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and Conflict Quotes</dc:title>
  <dcterms:created xsi:type="dcterms:W3CDTF">2021-10-11T14:43:54Z</dcterms:created>
  <dcterms:modified xsi:type="dcterms:W3CDTF">2021-10-11T14:43:54Z</dcterms:modified>
</cp:coreProperties>
</file>