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rhyme    </w:t>
      </w:r>
      <w:r>
        <w:t xml:space="preserve">   imagery    </w:t>
      </w:r>
      <w:r>
        <w:t xml:space="preserve">   onomatopoeia    </w:t>
      </w:r>
      <w:r>
        <w:t xml:space="preserve">   enjambement    </w:t>
      </w:r>
      <w:r>
        <w:t xml:space="preserve">   caesura    </w:t>
      </w:r>
      <w:r>
        <w:t xml:space="preserve">   metaphor    </w:t>
      </w:r>
      <w:r>
        <w:t xml:space="preserve">   simile    </w:t>
      </w:r>
      <w:r>
        <w:t xml:space="preserve">   assonance    </w:t>
      </w:r>
      <w:r>
        <w:t xml:space="preserve">   repetition    </w:t>
      </w:r>
      <w:r>
        <w:t xml:space="preserve">   alliteration    </w:t>
      </w:r>
      <w:r>
        <w:t xml:space="preserve">   tone    </w:t>
      </w:r>
      <w:r>
        <w:t xml:space="preserve">   stanza    </w:t>
      </w:r>
      <w:r>
        <w:t xml:space="preserve">   kamikaze    </w:t>
      </w:r>
      <w:r>
        <w:t xml:space="preserve">   checking out me history    </w:t>
      </w:r>
      <w:r>
        <w:t xml:space="preserve">   the emigree    </w:t>
      </w:r>
      <w:r>
        <w:t xml:space="preserve">   tissue    </w:t>
      </w:r>
      <w:r>
        <w:t xml:space="preserve">   war photographer    </w:t>
      </w:r>
      <w:r>
        <w:t xml:space="preserve">   poppies    </w:t>
      </w:r>
      <w:r>
        <w:t xml:space="preserve">   remains    </w:t>
      </w:r>
      <w:r>
        <w:t xml:space="preserve">   bayonet charge    </w:t>
      </w:r>
      <w:r>
        <w:t xml:space="preserve">   storm on the island    </w:t>
      </w:r>
      <w:r>
        <w:t xml:space="preserve">   exposure    </w:t>
      </w:r>
      <w:r>
        <w:t xml:space="preserve">   charge of the light brigade    </w:t>
      </w:r>
      <w:r>
        <w:t xml:space="preserve">   My last Duchess    </w:t>
      </w:r>
      <w:r>
        <w:t xml:space="preserve">   Prelude    </w:t>
      </w:r>
      <w:r>
        <w:t xml:space="preserve">   London    </w:t>
      </w:r>
      <w:r>
        <w:t xml:space="preserve">   ozymandias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conflict</dc:title>
  <dcterms:created xsi:type="dcterms:W3CDTF">2021-10-11T14:42:58Z</dcterms:created>
  <dcterms:modified xsi:type="dcterms:W3CDTF">2021-10-11T14:42:58Z</dcterms:modified>
</cp:coreProperties>
</file>