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Power to give 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idea that legitimacy of a government stems from an unwritten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form of protest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Ability to make others behave how you want them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Institutions and officials organized to carry out public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Government income raised by taxes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Having to do with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Process of making decisions for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Product available for all people to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Chinese belief that ruler gets complete control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Legal power to give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idea that European Monarchs had a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Ruthless methods to obtain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misuse of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Payments in money and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Ancient Greek form of representative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use of force of threats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Independent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power of being accepted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</dc:title>
  <dcterms:created xsi:type="dcterms:W3CDTF">2021-10-11T14:43:07Z</dcterms:created>
  <dcterms:modified xsi:type="dcterms:W3CDTF">2021-10-11T14:43:07Z</dcterms:modified>
</cp:coreProperties>
</file>