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gives energy  and power to your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provides energy from your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is caused from rain that you can see outdoors and is colorful.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lines in between the windows are used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is electromagnetic_________________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you can see a version of yourself while the sun is out. It is bellow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lets you see things in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tempature reaches the highest.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is around us everywhere we 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Energy</dc:title>
  <dcterms:created xsi:type="dcterms:W3CDTF">2021-10-11T14:43:22Z</dcterms:created>
  <dcterms:modified xsi:type="dcterms:W3CDTF">2021-10-11T14:43:22Z</dcterms:modified>
</cp:coreProperties>
</file>