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of Flowers MS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bee crawls into a flower, it brushes against the flower’s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base of any flower is a little container that holds a plant’s eggs. Scientists call this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animal that helps pollen get from one flower to another, we call it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is the sticky, center part of a flower where pollen must land, in order for a plant’s seed pod to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Color, size, shape, and taste are all examples of ______ we can select and change in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Babies _______ most of the traits of their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plant part we eat which does not contain seeds or does not taste sweet, we call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the sugary liquid that a plant makes in order to attract animals (like bees) to land on its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the process used by plant growers to make bigger, better varieties of plants for us to enjoy.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use selection to change a wild plant, we call the new plant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the powdery stuff that has to be moved from one flower to another in order for a plant’s seed pods to form. It is often yellow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sweet, or if it has seeds, then we call it a _____.</w:t>
            </w:r>
          </w:p>
        </w:tc>
      </w:tr>
    </w:tbl>
    <w:p>
      <w:pPr>
        <w:pStyle w:val="WordBankMedium"/>
      </w:pPr>
      <w:r>
        <w:t xml:space="preserve">   Pollen    </w:t>
      </w:r>
      <w:r>
        <w:t xml:space="preserve">   Inherit    </w:t>
      </w:r>
      <w:r>
        <w:t xml:space="preserve">   Stigma    </w:t>
      </w:r>
      <w:r>
        <w:t xml:space="preserve">   Ovary    </w:t>
      </w:r>
      <w:r>
        <w:t xml:space="preserve">   Nectar    </w:t>
      </w:r>
      <w:r>
        <w:t xml:space="preserve">   Selection    </w:t>
      </w:r>
      <w:r>
        <w:t xml:space="preserve">   Vegetable    </w:t>
      </w:r>
      <w:r>
        <w:t xml:space="preserve">   Variety    </w:t>
      </w:r>
      <w:r>
        <w:t xml:space="preserve">   Traits    </w:t>
      </w:r>
      <w:r>
        <w:t xml:space="preserve">   Pollendusters    </w:t>
      </w:r>
      <w:r>
        <w:t xml:space="preserve">   Fruit    </w:t>
      </w:r>
      <w:r>
        <w:t xml:space="preserve">   Pollinator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Flowers MS Unit Review</dc:title>
  <dcterms:created xsi:type="dcterms:W3CDTF">2021-10-11T14:43:43Z</dcterms:created>
  <dcterms:modified xsi:type="dcterms:W3CDTF">2021-10-11T14:43:43Z</dcterms:modified>
</cp:coreProperties>
</file>