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of Love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accomplish    </w:t>
      </w:r>
      <w:r>
        <w:t xml:space="preserve">   anguish    </w:t>
      </w:r>
      <w:r>
        <w:t xml:space="preserve">   apprehensive    </w:t>
      </w:r>
      <w:r>
        <w:t xml:space="preserve">   awkward    </w:t>
      </w:r>
      <w:r>
        <w:t xml:space="preserve">   compel    </w:t>
      </w:r>
      <w:r>
        <w:t xml:space="preserve">   compromise    </w:t>
      </w:r>
      <w:r>
        <w:t xml:space="preserve">   convince    </w:t>
      </w:r>
      <w:r>
        <w:t xml:space="preserve">   cuddle    </w:t>
      </w:r>
      <w:r>
        <w:t xml:space="preserve">   deliberate    </w:t>
      </w:r>
      <w:r>
        <w:t xml:space="preserve">   embrace    </w:t>
      </w:r>
      <w:r>
        <w:t xml:space="preserve">   eventually    </w:t>
      </w:r>
      <w:r>
        <w:t xml:space="preserve">   exaltation    </w:t>
      </w:r>
      <w:r>
        <w:t xml:space="preserve">   extraordinary    </w:t>
      </w:r>
      <w:r>
        <w:t xml:space="preserve">   fortify    </w:t>
      </w:r>
      <w:r>
        <w:t xml:space="preserve">   fragments    </w:t>
      </w:r>
      <w:r>
        <w:t xml:space="preserve">   frantic    </w:t>
      </w:r>
      <w:r>
        <w:t xml:space="preserve">   frugal    </w:t>
      </w:r>
      <w:r>
        <w:t xml:space="preserve">   hesitate    </w:t>
      </w:r>
      <w:r>
        <w:t xml:space="preserve">   incessant    </w:t>
      </w:r>
      <w:r>
        <w:t xml:space="preserve">   intruders    </w:t>
      </w:r>
      <w:r>
        <w:t xml:space="preserve">   invaluable    </w:t>
      </w:r>
      <w:r>
        <w:t xml:space="preserve">   mischievous    </w:t>
      </w:r>
      <w:r>
        <w:t xml:space="preserve">   obvious    </w:t>
      </w:r>
      <w:r>
        <w:t xml:space="preserve">   peculiar    </w:t>
      </w:r>
      <w:r>
        <w:t xml:space="preserve">   retreat    </w:t>
      </w:r>
      <w:r>
        <w:t xml:space="preserve">   scrappy    </w:t>
      </w:r>
      <w:r>
        <w:t xml:space="preserve">   stumble    </w:t>
      </w:r>
      <w:r>
        <w:t xml:space="preserve">   sufficient    </w:t>
      </w:r>
      <w:r>
        <w:t xml:space="preserve">   unique    </w:t>
      </w:r>
      <w:r>
        <w:t xml:space="preserve">   vanish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of Love Vocabulary</dc:title>
  <dcterms:created xsi:type="dcterms:W3CDTF">2021-10-11T14:42:40Z</dcterms:created>
  <dcterms:modified xsi:type="dcterms:W3CDTF">2021-10-11T14:42:40Z</dcterms:modified>
</cp:coreProperties>
</file>