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of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detail    </w:t>
      </w:r>
      <w:r>
        <w:t xml:space="preserve">   shading    </w:t>
      </w:r>
      <w:r>
        <w:t xml:space="preserve">   annotation    </w:t>
      </w:r>
      <w:r>
        <w:t xml:space="preserve">   pewter    </w:t>
      </w:r>
      <w:r>
        <w:t xml:space="preserve">   acrylic    </w:t>
      </w:r>
      <w:r>
        <w:t xml:space="preserve">   pine    </w:t>
      </w:r>
      <w:r>
        <w:t xml:space="preserve">   ruler    </w:t>
      </w:r>
      <w:r>
        <w:t xml:space="preserve">   stapler    </w:t>
      </w:r>
      <w:r>
        <w:t xml:space="preserve">   calculator    </w:t>
      </w:r>
      <w:r>
        <w:t xml:space="preserve">   paperclip    </w:t>
      </w:r>
      <w:r>
        <w:t xml:space="preserve">   rubber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Three</dc:title>
  <dcterms:created xsi:type="dcterms:W3CDTF">2021-10-11T14:43:34Z</dcterms:created>
  <dcterms:modified xsi:type="dcterms:W3CDTF">2021-10-11T14:43:34Z</dcterms:modified>
</cp:coreProperties>
</file>