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of a Praying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transcend    </w:t>
      </w:r>
      <w:r>
        <w:t xml:space="preserve">   life    </w:t>
      </w:r>
      <w:r>
        <w:t xml:space="preserve">   contrite spirit    </w:t>
      </w:r>
      <w:r>
        <w:t xml:space="preserve">   desire    </w:t>
      </w:r>
      <w:r>
        <w:t xml:space="preserve">   develop    </w:t>
      </w:r>
      <w:r>
        <w:t xml:space="preserve">   hiding place    </w:t>
      </w:r>
      <w:r>
        <w:t xml:space="preserve">   transform    </w:t>
      </w:r>
      <w:r>
        <w:t xml:space="preserve">   worshiper    </w:t>
      </w:r>
      <w:r>
        <w:t xml:space="preserve">   obedience    </w:t>
      </w:r>
      <w:r>
        <w:t xml:space="preserve">   freedom    </w:t>
      </w:r>
      <w:r>
        <w:t xml:space="preserve">   wisdom    </w:t>
      </w:r>
      <w:r>
        <w:t xml:space="preserve">   relationship    </w:t>
      </w:r>
      <w:r>
        <w:t xml:space="preserve">   holiness    </w:t>
      </w:r>
      <w:r>
        <w:t xml:space="preserve">   purity    </w:t>
      </w:r>
      <w:r>
        <w:t xml:space="preserve">   deeper    </w:t>
      </w:r>
      <w:r>
        <w:t xml:space="preserve">   strengthen    </w:t>
      </w:r>
      <w:r>
        <w:t xml:space="preserve">   draw nigh    </w:t>
      </w:r>
      <w:r>
        <w:t xml:space="preserve">   expression    </w:t>
      </w:r>
      <w:r>
        <w:t xml:space="preserve">   without ceasing    </w:t>
      </w:r>
      <w:r>
        <w:t xml:space="preserve">   Rachel    </w:t>
      </w:r>
      <w:r>
        <w:t xml:space="preserve">   Esther    </w:t>
      </w:r>
      <w:r>
        <w:t xml:space="preserve">   Mary    </w:t>
      </w:r>
      <w:r>
        <w:t xml:space="preserve">   Elizabeth    </w:t>
      </w:r>
      <w:r>
        <w:t xml:space="preserve">   hope    </w:t>
      </w:r>
      <w:r>
        <w:t xml:space="preserve">   believe    </w:t>
      </w:r>
      <w:r>
        <w:t xml:space="preserve">   faith    </w:t>
      </w:r>
      <w:r>
        <w:t xml:space="preserve">   Sarah    </w:t>
      </w:r>
      <w:r>
        <w:t xml:space="preserve">   power    </w:t>
      </w:r>
      <w:r>
        <w:t xml:space="preserve">   woman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 Praying Woman</dc:title>
  <dcterms:created xsi:type="dcterms:W3CDTF">2021-10-11T14:42:23Z</dcterms:created>
  <dcterms:modified xsi:type="dcterms:W3CDTF">2021-10-11T14:42:23Z</dcterms:modified>
</cp:coreProperties>
</file>