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play in Washington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coach with the moustache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screech owls head coach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Fahds favourite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play with in there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power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tournament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Nish get his his gear because all his gear got blown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presidents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level hockey are they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kids call the security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banging on the bus window all bus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nish’s bag when he had the fireworks in his hockey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sarcastic one on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captain of the screech 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hair did the presidents kid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girls name that plays foward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tournament they were in</w:t>
            </w:r>
          </w:p>
        </w:tc>
      </w:tr>
    </w:tbl>
    <w:p>
      <w:pPr>
        <w:pStyle w:val="WordBankLarge"/>
      </w:pPr>
      <w:r>
        <w:t xml:space="preserve">   Blownup     </w:t>
      </w:r>
      <w:r>
        <w:t xml:space="preserve">    Screech owls     </w:t>
      </w:r>
      <w:r>
        <w:t xml:space="preserve">   Travis    </w:t>
      </w:r>
      <w:r>
        <w:t xml:space="preserve">   Water guns     </w:t>
      </w:r>
      <w:r>
        <w:t xml:space="preserve">   Donations     </w:t>
      </w:r>
      <w:r>
        <w:t xml:space="preserve">   Sara    </w:t>
      </w:r>
      <w:r>
        <w:t xml:space="preserve">   Mr.Dillinger    </w:t>
      </w:r>
      <w:r>
        <w:t xml:space="preserve">   Earpiece    </w:t>
      </w:r>
      <w:r>
        <w:t xml:space="preserve">   Red    </w:t>
      </w:r>
      <w:r>
        <w:t xml:space="preserve">   The Guinness book of world records     </w:t>
      </w:r>
      <w:r>
        <w:t xml:space="preserve">   Sam    </w:t>
      </w:r>
      <w:r>
        <w:t xml:space="preserve">    Washington     </w:t>
      </w:r>
      <w:r>
        <w:t xml:space="preserve">   Wayne    </w:t>
      </w:r>
      <w:r>
        <w:t xml:space="preserve">   Muckmunro    </w:t>
      </w:r>
      <w:r>
        <w:t xml:space="preserve">   Ontario    </w:t>
      </w:r>
      <w:r>
        <w:t xml:space="preserve">   Goodwill    </w:t>
      </w:r>
      <w:r>
        <w:t xml:space="preserve">   MCIcentre    </w:t>
      </w:r>
      <w:r>
        <w:t xml:space="preserve">   Chase Jordan     </w:t>
      </w:r>
      <w:r>
        <w:t xml:space="preserve">   Peewee    </w:t>
      </w:r>
      <w:r>
        <w:t xml:space="preserve">   An advantage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play in Washington </dc:title>
  <dcterms:created xsi:type="dcterms:W3CDTF">2021-10-11T14:42:59Z</dcterms:created>
  <dcterms:modified xsi:type="dcterms:W3CDTF">2021-10-11T14:42:59Z</dcterms:modified>
</cp:coreProperties>
</file>