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Power sources, PPE and safety legislation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S stand for in COSHH?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PPE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Protection from falling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can you generate electricity without mains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S stand for in HSW?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colour power supply is 110v?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colour power supply is 240v?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alternative powersource to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A stand for in PAT testing?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mask should you wear if there is no LEV?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power source can you use with no electricity?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change voltage down to 110v?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WE stand for in PUWER?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protect your eyes when using power tools?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information should be on a PAT test sticker other than pass or fail?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E in LEV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I in RIDDOR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H in HASAWA stand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sources, PPE and safety legislation</dc:title>
  <dcterms:created xsi:type="dcterms:W3CDTF">2021-10-11T14:43:29Z</dcterms:created>
  <dcterms:modified xsi:type="dcterms:W3CDTF">2021-10-11T14:43:29Z</dcterms:modified>
</cp:coreProperties>
</file>