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nailgun    </w:t>
      </w:r>
      <w:r>
        <w:t xml:space="preserve">   endgrinder    </w:t>
      </w:r>
      <w:r>
        <w:t xml:space="preserve">   angle    </w:t>
      </w:r>
      <w:r>
        <w:t xml:space="preserve">   orbital    </w:t>
      </w:r>
      <w:r>
        <w:t xml:space="preserve">   sander    </w:t>
      </w:r>
      <w:r>
        <w:t xml:space="preserve">   planer    </w:t>
      </w:r>
      <w:r>
        <w:t xml:space="preserve">   jointer    </w:t>
      </w:r>
      <w:r>
        <w:t xml:space="preserve">   grinder    </w:t>
      </w:r>
      <w:r>
        <w:t xml:space="preserve">   mitersaw    </w:t>
      </w:r>
      <w:r>
        <w:t xml:space="preserve">   tablesaw    </w:t>
      </w:r>
      <w:r>
        <w:t xml:space="preserve">   router    </w:t>
      </w:r>
      <w:r>
        <w:t xml:space="preserve">   bandsaw    </w:t>
      </w:r>
      <w:r>
        <w:t xml:space="preserve">   jigsaw    </w:t>
      </w:r>
      <w:r>
        <w:t xml:space="preserve">   sawzall    </w:t>
      </w:r>
      <w:r>
        <w:t xml:space="preserve">   circularsaw    </w:t>
      </w:r>
      <w:r>
        <w:t xml:space="preserve">   Drillpress    </w:t>
      </w:r>
      <w:r>
        <w:t xml:space="preserve">   hammerdrill    </w:t>
      </w:r>
      <w:r>
        <w:t xml:space="preserve">   drill    </w:t>
      </w:r>
      <w:r>
        <w:t xml:space="preserve">   Cordless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tools</dc:title>
  <dcterms:created xsi:type="dcterms:W3CDTF">2021-10-11T14:44:06Z</dcterms:created>
  <dcterms:modified xsi:type="dcterms:W3CDTF">2021-10-11T14:44:06Z</dcterms:modified>
</cp:coreProperties>
</file>