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examples to show how things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about issues from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long story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reasons and facts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words, sentences, or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 good and bad points give your reasoned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develop, create, put together and/or give steps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by means of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judge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examples to show how things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 all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clear definition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guess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verbs </dc:title>
  <dcterms:created xsi:type="dcterms:W3CDTF">2021-10-11T14:42:42Z</dcterms:created>
  <dcterms:modified xsi:type="dcterms:W3CDTF">2021-10-11T14:42:42Z</dcterms:modified>
</cp:coreProperties>
</file>