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Power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Supply foods or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interence or concern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Filled with anger over something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Manslaughter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starts businesses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energetic or emotional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Ready for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Persuade not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 or expected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words</dc:title>
  <dcterms:created xsi:type="dcterms:W3CDTF">2021-10-11T14:42:44Z</dcterms:created>
  <dcterms:modified xsi:type="dcterms:W3CDTF">2021-10-11T14:42:44Z</dcterms:modified>
</cp:coreProperties>
</file>