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gives you directions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cools you off in your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 = ____ &amp; girl =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teacher _____ there is no homework I’ll be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 the whole way to the car because it was raining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do with dance shoes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would find soup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woman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helped make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did _____ finish my food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Sally had a lot of ____ at her friends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Kyle _____ all of his homework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 an a on my 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do at recess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put on a bottle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words</dc:title>
  <dcterms:created xsi:type="dcterms:W3CDTF">2021-10-11T14:44:21Z</dcterms:created>
  <dcterms:modified xsi:type="dcterms:W3CDTF">2021-10-11T14:44:21Z</dcterms:modified>
</cp:coreProperties>
</file>