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words 8th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examine methodically and in detail the constitution or structure of (something, especially information), typically for purposes of explanation and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 brief statement of the main points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 or cause to grow and become more mature, advanced, or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(an idea, situation, or problem) clear to someone by describing it in more detail or revealing relevant facts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reasons or cite evidence in support of an idea, action, or theory, typically with the aim of persuading others to share one’s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an account in other words (someone or something), including all the relevant characteristics, qualities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Combine (one thing) with another so that they become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an idea of the amount, number, or value of; assess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thorough or dramatic change in the form, appearance, or character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Explaining the meaning of (information, words, or actions)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one object coming forcibly into contact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Estimate, measure, or note the similarities or dissimilarity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made a firm decision and being resolved not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showing that you believe that someone or something is good or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Arranged in a systematic way, especially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strikingly different from something else in juxtaposition or close association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 8th grade</dc:title>
  <dcterms:created xsi:type="dcterms:W3CDTF">2021-10-11T14:44:32Z</dcterms:created>
  <dcterms:modified xsi:type="dcterms:W3CDTF">2021-10-11T14:44:32Z</dcterms:modified>
</cp:coreProperties>
</file>