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Power words for writing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terrorize    </w:t>
      </w:r>
      <w:r>
        <w:t xml:space="preserve">   tyranny    </w:t>
      </w:r>
      <w:r>
        <w:t xml:space="preserve">   vanquish    </w:t>
      </w:r>
      <w:r>
        <w:t xml:space="preserve">   underhanded    </w:t>
      </w:r>
      <w:r>
        <w:t xml:space="preserve">   snooty    </w:t>
      </w:r>
      <w:r>
        <w:t xml:space="preserve">   voluptuous    </w:t>
      </w:r>
      <w:r>
        <w:t xml:space="preserve">   tingle    </w:t>
      </w:r>
      <w:r>
        <w:t xml:space="preserve">   shellacking    </w:t>
      </w:r>
      <w:r>
        <w:t xml:space="preserve">   slaughter    </w:t>
      </w:r>
      <w:r>
        <w:t xml:space="preserve">   tantilizing    </w:t>
      </w:r>
      <w:r>
        <w:t xml:space="preserve">   preposterous    </w:t>
      </w:r>
      <w:r>
        <w:t xml:space="preserve">   murderous    </w:t>
      </w:r>
      <w:r>
        <w:t xml:space="preserve">   menacing    </w:t>
      </w:r>
      <w:r>
        <w:t xml:space="preserve">   jubilant    </w:t>
      </w:r>
      <w:r>
        <w:t xml:space="preserve">   loathsome    </w:t>
      </w:r>
      <w:r>
        <w:t xml:space="preserve">   ferocious    </w:t>
      </w:r>
      <w:r>
        <w:t xml:space="preserve">   intoxicating    </w:t>
      </w:r>
      <w:r>
        <w:t xml:space="preserve">   goosebumps    </w:t>
      </w:r>
      <w:r>
        <w:t xml:space="preserve">   dominate    </w:t>
      </w:r>
      <w:r>
        <w:t xml:space="preserve">   debase    </w:t>
      </w:r>
      <w:r>
        <w:t xml:space="preserve">   astounding    </w:t>
      </w:r>
      <w:r>
        <w:t xml:space="preserve">   audacious    </w:t>
      </w:r>
      <w:r>
        <w:t xml:space="preserve">   beguiling    </w:t>
      </w:r>
      <w:r>
        <w:t xml:space="preserve">   brevity    </w:t>
      </w:r>
      <w:r>
        <w:t xml:space="preserve">   bloodcurdling    </w:t>
      </w:r>
      <w:r>
        <w:t xml:space="preserve">   corrupt    </w:t>
      </w:r>
      <w:r>
        <w:t xml:space="preserve">   Catastrophe    </w:t>
      </w:r>
      <w:r>
        <w:t xml:space="preserve">   brave    </w:t>
      </w:r>
      <w:r>
        <w:t xml:space="preserve">   delirious    </w:t>
      </w:r>
      <w:r>
        <w:t xml:space="preserve">   captivating    </w:t>
      </w:r>
      <w:r>
        <w:t xml:space="preserve">   barbaric    </w:t>
      </w:r>
      <w:r>
        <w:t xml:space="preserve">   backstabbing    </w:t>
      </w:r>
      <w:r>
        <w:t xml:space="preserve">   apocalypse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 words for writing</dc:title>
  <dcterms:created xsi:type="dcterms:W3CDTF">2021-10-11T14:43:50Z</dcterms:created>
  <dcterms:modified xsi:type="dcterms:W3CDTF">2021-10-11T14:43:50Z</dcterms:modified>
</cp:coreProperties>
</file>