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Power, work, energy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Work done    </w:t>
      </w:r>
      <w:r>
        <w:t xml:space="preserve">   Time taken    </w:t>
      </w:r>
      <w:r>
        <w:t xml:space="preserve">   Distance    </w:t>
      </w:r>
      <w:r>
        <w:t xml:space="preserve">   Force    </w:t>
      </w:r>
      <w:r>
        <w:t xml:space="preserve">   Work    </w:t>
      </w:r>
      <w:r>
        <w:t xml:space="preserve">   Power    </w:t>
      </w:r>
      <w:r>
        <w:t xml:space="preserve">   Efficiency    </w:t>
      </w:r>
      <w:r>
        <w:t xml:space="preserve">   Energy out put    </w:t>
      </w:r>
      <w:r>
        <w:t xml:space="preserve">   Energy input    </w:t>
      </w:r>
      <w:r>
        <w:t xml:space="preserve">   Bulb    </w:t>
      </w:r>
      <w:r>
        <w:t xml:space="preserve">   Motion    </w:t>
      </w:r>
      <w:r>
        <w:t xml:space="preserve">   Energy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Power, work, energy puzzle</dc:title>
  <dcterms:created xsi:type="dcterms:W3CDTF">2021-10-11T14:43:29Z</dcterms:created>
  <dcterms:modified xsi:type="dcterms:W3CDTF">2021-10-11T14:43:29Z</dcterms:modified>
</cp:coreProperties>
</file>