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Powerful 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back it up with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tell the short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outline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ways they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ways they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read between the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Powerful Math Words</dc:title>
  <dcterms:created xsi:type="dcterms:W3CDTF">2021-10-11T14:43:25Z</dcterms:created>
  <dcterms:modified xsi:type="dcterms:W3CDTF">2021-10-11T14:43:25Z</dcterms:modified>
</cp:coreProperties>
</file>