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Powerful 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Absolutely    </w:t>
      </w:r>
      <w:r>
        <w:t xml:space="preserve">   Apologize    </w:t>
      </w:r>
      <w:r>
        <w:t xml:space="preserve">   Congratulations    </w:t>
      </w:r>
      <w:r>
        <w:t xml:space="preserve">   Definitely    </w:t>
      </w:r>
      <w:r>
        <w:t xml:space="preserve">   Excellent    </w:t>
      </w:r>
      <w:r>
        <w:t xml:space="preserve">   Fantastic    </w:t>
      </w:r>
      <w:r>
        <w:t xml:space="preserve">   Happy to help    </w:t>
      </w:r>
      <w:r>
        <w:t xml:space="preserve">   I Strive for Five    </w:t>
      </w:r>
      <w:r>
        <w:t xml:space="preserve">   Kindly    </w:t>
      </w:r>
      <w:r>
        <w:t xml:space="preserve">   My Pleasure    </w:t>
      </w:r>
      <w:r>
        <w:t xml:space="preserve">   No Need to worry    </w:t>
      </w:r>
      <w:r>
        <w:t xml:space="preserve">   Of Course I Can    </w:t>
      </w:r>
      <w:r>
        <w:t xml:space="preserve">   Thank You    </w:t>
      </w:r>
      <w:r>
        <w:t xml:space="preserve">   Wonderful    </w:t>
      </w:r>
      <w:r>
        <w:t xml:space="preserve">   You're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Powerful Positive Words</dc:title>
  <dcterms:created xsi:type="dcterms:W3CDTF">2021-10-11T14:44:01Z</dcterms:created>
  <dcterms:modified xsi:type="dcterms:W3CDTF">2021-10-11T14:44:01Z</dcterms:modified>
</cp:coreProperties>
</file>