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Powerful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ambled    </w:t>
      </w:r>
      <w:r>
        <w:t xml:space="preserve">   skipped    </w:t>
      </w:r>
      <w:r>
        <w:t xml:space="preserve">   entered    </w:t>
      </w:r>
      <w:r>
        <w:t xml:space="preserve">   climbed    </w:t>
      </w:r>
      <w:r>
        <w:t xml:space="preserve">   slithered    </w:t>
      </w:r>
      <w:r>
        <w:t xml:space="preserve">   walked    </w:t>
      </w:r>
      <w:r>
        <w:t xml:space="preserve">   jumped    </w:t>
      </w:r>
      <w:r>
        <w:t xml:space="preserve">   crawled    </w:t>
      </w:r>
      <w:r>
        <w:t xml:space="preserve">   ordered    </w:t>
      </w:r>
      <w:r>
        <w:t xml:space="preserve">   escaped    </w:t>
      </w:r>
      <w:r>
        <w:t xml:space="preserve">   leaped    </w:t>
      </w:r>
      <w:r>
        <w:t xml:space="preserve">   limped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Powerful Verbs</dc:title>
  <dcterms:created xsi:type="dcterms:W3CDTF">2021-10-11T14:42:52Z</dcterms:created>
  <dcterms:modified xsi:type="dcterms:W3CDTF">2021-10-11T14:42:52Z</dcterms:modified>
</cp:coreProperties>
</file>