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Powerless</w:t>
      </w:r>
    </w:p>
    <w:p>
      <w:pPr>
        <w:pStyle w:val="Questions"/>
      </w:pPr>
      <w:r>
        <w:t xml:space="preserve">1. LWRSEOESP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NEMTEATTR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NSMETIGE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ROREYECV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ALSRPEE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IYAUEALBAMTNNGI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PISNAEILOHTRS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LYISTLEFE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BSRETYIO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IDIOATNCD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Powerless</dc:title>
  <dcterms:created xsi:type="dcterms:W3CDTF">2021-10-11T14:43:03Z</dcterms:created>
  <dcterms:modified xsi:type="dcterms:W3CDTF">2021-10-11T14:43:03Z</dcterms:modified>
</cp:coreProperties>
</file>