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Powerless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Superheroes    </w:t>
      </w:r>
      <w:r>
        <w:t xml:space="preserve">   Matthew Cody    </w:t>
      </w:r>
      <w:r>
        <w:t xml:space="preserve">   The Observatory    </w:t>
      </w:r>
      <w:r>
        <w:t xml:space="preserve">   Strength    </w:t>
      </w:r>
      <w:r>
        <w:t xml:space="preserve">   Meteorite Ring    </w:t>
      </w:r>
      <w:r>
        <w:t xml:space="preserve">   Simon    </w:t>
      </w:r>
      <w:r>
        <w:t xml:space="preserve">   Rohan    </w:t>
      </w:r>
      <w:r>
        <w:t xml:space="preserve">   Louisa    </w:t>
      </w:r>
      <w:r>
        <w:t xml:space="preserve">   Michael    </w:t>
      </w:r>
      <w:r>
        <w:t xml:space="preserve">   Flying    </w:t>
      </w:r>
      <w:r>
        <w:t xml:space="preserve">   Johnny Noble    </w:t>
      </w:r>
      <w:r>
        <w:t xml:space="preserve">   Bud    </w:t>
      </w:r>
      <w:r>
        <w:t xml:space="preserve">   Clay    </w:t>
      </w:r>
      <w:r>
        <w:t xml:space="preserve">   Daniel    </w:t>
      </w:r>
      <w:r>
        <w:t xml:space="preserve">   Eric    </w:t>
      </w:r>
      <w:r>
        <w:t xml:space="preserve">   Mollie    </w:t>
      </w:r>
      <w:r>
        <w:t xml:space="preserve">   Nobles Green    </w:t>
      </w:r>
      <w:r>
        <w:t xml:space="preserve">   Plunkett    </w:t>
      </w:r>
      <w:r>
        <w:t xml:space="preserve">   Powerless    </w:t>
      </w:r>
      <w:r>
        <w:t xml:space="preserve">   Rose    </w:t>
      </w:r>
      <w:r>
        <w:t xml:space="preserve">   The Shroud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Powerless Word Search</dc:title>
  <dcterms:created xsi:type="dcterms:W3CDTF">2021-10-11T14:43:37Z</dcterms:created>
  <dcterms:modified xsi:type="dcterms:W3CDTF">2021-10-11T14:43:37Z</dcterms:modified>
</cp:coreProperties>
</file>