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Gram    </w:t>
      </w:r>
      <w:r>
        <w:t xml:space="preserve">   Eric    </w:t>
      </w:r>
      <w:r>
        <w:t xml:space="preserve">   Simon    </w:t>
      </w:r>
      <w:r>
        <w:t xml:space="preserve">   Rohan    </w:t>
      </w:r>
      <w:r>
        <w:t xml:space="preserve">   Herman Plunkett    </w:t>
      </w:r>
      <w:r>
        <w:t xml:space="preserve">   Daniel    </w:t>
      </w:r>
      <w:r>
        <w:t xml:space="preserve">   The Supers    </w:t>
      </w:r>
      <w:r>
        <w:t xml:space="preserve">   Noble Green    </w:t>
      </w:r>
      <w:r>
        <w:t xml:space="preserve">   Johnny Noble    </w:t>
      </w:r>
      <w:r>
        <w:t xml:space="preserve">   Old Quarry    </w:t>
      </w:r>
      <w:r>
        <w:t xml:space="preserve">   Shroud    </w:t>
      </w:r>
      <w:r>
        <w:t xml:space="preserve">   Mollie    </w:t>
      </w:r>
      <w:r>
        <w:t xml:space="preserve">   Mount Noble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Powerless</dc:title>
  <dcterms:created xsi:type="dcterms:W3CDTF">2021-10-11T14:43:14Z</dcterms:created>
  <dcterms:modified xsi:type="dcterms:W3CDTF">2021-10-11T14:43:14Z</dcterms:modified>
</cp:coreProperties>
</file>