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Powerlifting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Lifetime    </w:t>
      </w:r>
      <w:r>
        <w:t xml:space="preserve">   Weight    </w:t>
      </w:r>
      <w:r>
        <w:t xml:space="preserve">   Safety    </w:t>
      </w:r>
      <w:r>
        <w:t xml:space="preserve">   Career    </w:t>
      </w:r>
      <w:r>
        <w:t xml:space="preserve">   endurance    </w:t>
      </w:r>
      <w:r>
        <w:t xml:space="preserve">   heavy    </w:t>
      </w:r>
      <w:r>
        <w:t xml:space="preserve">   record    </w:t>
      </w:r>
      <w:r>
        <w:t xml:space="preserve">   Christensen    </w:t>
      </w:r>
      <w:r>
        <w:t xml:space="preserve">   Aaberg    </w:t>
      </w:r>
      <w:r>
        <w:t xml:space="preserve">   Jane    </w:t>
      </w:r>
      <w:r>
        <w:t xml:space="preserve">   Lift    </w:t>
      </w:r>
      <w:r>
        <w:t xml:space="preserve">   Bob Peoples    </w:t>
      </w:r>
      <w:r>
        <w:t xml:space="preserve">   Paul Anderson    </w:t>
      </w:r>
      <w:r>
        <w:t xml:space="preserve">   Squat    </w:t>
      </w:r>
      <w:r>
        <w:t xml:space="preserve">   Bench Press    </w:t>
      </w:r>
      <w:r>
        <w:t xml:space="preserve">   Deadlift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Powerlifting</dc:title>
  <dcterms:created xsi:type="dcterms:W3CDTF">2021-10-11T14:42:40Z</dcterms:created>
  <dcterms:modified xsi:type="dcterms:W3CDTF">2021-10-11T14:42:40Z</dcterms:modified>
</cp:coreProperties>
</file>