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Powerpoint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footer    </w:t>
      </w:r>
      <w:r>
        <w:t xml:space="preserve">   header    </w:t>
      </w:r>
      <w:r>
        <w:t xml:space="preserve">   toolbar    </w:t>
      </w:r>
      <w:r>
        <w:t xml:space="preserve">   slide timing    </w:t>
      </w:r>
      <w:r>
        <w:t xml:space="preserve">   normal view    </w:t>
      </w:r>
      <w:r>
        <w:t xml:space="preserve">   background    </w:t>
      </w:r>
      <w:r>
        <w:t xml:space="preserve">   design template    </w:t>
      </w:r>
      <w:r>
        <w:t xml:space="preserve">   layout    </w:t>
      </w:r>
      <w:r>
        <w:t xml:space="preserve">   colour scheme    </w:t>
      </w:r>
      <w:r>
        <w:t xml:space="preserve">   microsoft    </w:t>
      </w:r>
      <w:r>
        <w:t xml:space="preserve">   transitions    </w:t>
      </w:r>
      <w:r>
        <w:t xml:space="preserve">   animations    </w:t>
      </w:r>
      <w:r>
        <w:t xml:space="preserve">   data    </w:t>
      </w:r>
      <w:r>
        <w:t xml:space="preserve">   hierarchy graphs    </w:t>
      </w:r>
      <w:r>
        <w:t xml:space="preserve">   graphs    </w:t>
      </w:r>
      <w:r>
        <w:t xml:space="preserve">   table    </w:t>
      </w:r>
      <w:r>
        <w:t xml:space="preserve">   smart art    </w:t>
      </w:r>
      <w:r>
        <w:t xml:space="preserve">   slide master    </w:t>
      </w:r>
      <w:r>
        <w:t xml:space="preserve">   slideshow    </w:t>
      </w:r>
      <w:r>
        <w:t xml:space="preserve">   slide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</dc:title>
  <dcterms:created xsi:type="dcterms:W3CDTF">2021-10-11T14:43:05Z</dcterms:created>
  <dcterms:modified xsi:type="dcterms:W3CDTF">2021-10-11T14:43:05Z</dcterms:modified>
</cp:coreProperties>
</file>