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Powerpoint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visual effect when text or an object moves onto the slide (one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Graphics that are professionally designed for organization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insert data into a destination application from a source application so that you can edit it using the source application's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the page sits (wider than taller or taller than wider)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remove part of a picture when editing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Printed copies of the 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Prearranged sets of placeholders for various types of slide content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visual effect used when a slide moves onto the screen (one word)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slide that controls the appearance of all slides in a 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 of slides that contains information you want to convey to 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shape that is programmed to perform a specific task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presentation already formated with a slide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designated areas in PowerPoint layouts that can be used to easily insert text, graphics or multimedia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show in which you specify the order in which the slides appear during the presentation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Formatting feature that applies a background, colors, fonts andeffects to all slides in a presentation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Unit</dc:title>
  <dcterms:created xsi:type="dcterms:W3CDTF">2021-10-11T14:43:56Z</dcterms:created>
  <dcterms:modified xsi:type="dcterms:W3CDTF">2021-10-11T14:43:56Z</dcterms:modified>
</cp:coreProperties>
</file>