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Powerpoint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Action button that shortcuts to another slide or webpage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Combined use of more than one media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Empty boxes that reserve spaces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emphasize items in a list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Underlying color or design of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Effects between slides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Predefined format that determines the position of objects on the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Located bottom right of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Printing so that multiple slides appear on each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Pre-designed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page a user creates and uses during a presentation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Formatting feature that moves text on and off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Displayed on the left side of powerpoint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View that displays a single slide and allows editing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Displays miniature versions of each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Create a show from scratch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Software program for presentations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View that allows presentation to be 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Single page in a slide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View that displays the text of slide only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Movement of text or graphics within a slide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slide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Vocab</dc:title>
  <dcterms:created xsi:type="dcterms:W3CDTF">2021-10-11T14:44:10Z</dcterms:created>
  <dcterms:modified xsi:type="dcterms:W3CDTF">2021-10-11T14:44:10Z</dcterms:modified>
</cp:coreProperties>
</file>