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Powers and Purposes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benefit    </w:t>
      </w:r>
      <w:r>
        <w:t xml:space="preserve">   country    </w:t>
      </w:r>
      <w:r>
        <w:t xml:space="preserve">   administer    </w:t>
      </w:r>
      <w:r>
        <w:t xml:space="preserve">   impose    </w:t>
      </w:r>
      <w:r>
        <w:t xml:space="preserve">   nation    </w:t>
      </w:r>
      <w:r>
        <w:t xml:space="preserve">   valuable    </w:t>
      </w:r>
      <w:r>
        <w:t xml:space="preserve">   disagreements    </w:t>
      </w:r>
      <w:r>
        <w:t xml:space="preserve">   rule    </w:t>
      </w:r>
      <w:r>
        <w:t xml:space="preserve">   fair    </w:t>
      </w:r>
      <w:r>
        <w:t xml:space="preserve">   safety    </w:t>
      </w:r>
      <w:r>
        <w:t xml:space="preserve">   chaos    </w:t>
      </w:r>
      <w:r>
        <w:t xml:space="preserve">   obey    </w:t>
      </w:r>
      <w:r>
        <w:t xml:space="preserve">   collect    </w:t>
      </w:r>
      <w:r>
        <w:t xml:space="preserve">   supply    </w:t>
      </w:r>
      <w:r>
        <w:t xml:space="preserve">   policy    </w:t>
      </w:r>
      <w:r>
        <w:t xml:space="preserve">   foreign    </w:t>
      </w:r>
      <w:r>
        <w:t xml:space="preserve">   taxes    </w:t>
      </w:r>
      <w:r>
        <w:t xml:space="preserve">   levy    </w:t>
      </w:r>
      <w:r>
        <w:t xml:space="preserve">   maintain    </w:t>
      </w:r>
      <w:r>
        <w:t xml:space="preserve">   order    </w:t>
      </w:r>
      <w:r>
        <w:t xml:space="preserve">   regulations    </w:t>
      </w:r>
      <w:r>
        <w:t xml:space="preserve">   laws    </w:t>
      </w:r>
      <w:r>
        <w:t xml:space="preserve">   enforce    </w:t>
      </w:r>
      <w:r>
        <w:t xml:space="preserve">   national security    </w:t>
      </w:r>
      <w:r>
        <w:t xml:space="preserve">   services    </w:t>
      </w:r>
      <w:r>
        <w:t xml:space="preserve">   public    </w:t>
      </w:r>
      <w:r>
        <w:t xml:space="preserve">   provide    </w:t>
      </w:r>
      <w:r>
        <w:t xml:space="preserve">   establish    </w:t>
      </w:r>
      <w:r>
        <w:t xml:space="preserve">   war    </w:t>
      </w:r>
      <w:r>
        <w:t xml:space="preserve">   resources    </w:t>
      </w:r>
      <w:r>
        <w:t xml:space="preserve">   conflict    </w:t>
      </w:r>
      <w:r>
        <w:t xml:space="preserve">   manage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and Purposes of Government</dc:title>
  <dcterms:created xsi:type="dcterms:W3CDTF">2021-10-11T14:43:30Z</dcterms:created>
  <dcterms:modified xsi:type="dcterms:W3CDTF">2021-10-11T14:43:30Z</dcterms:modified>
</cp:coreProperties>
</file>