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8³ x 4⁴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5⁴ x 3⁴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9⁹ ÷ 9⁷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3²  x  3³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8¹ x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10⁵ ÷ 10²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6⁰ x 10²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12⁰ x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(-7)² x 7⁵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(4x4x4) x (4x4x4x4x4)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7⁸ ÷ 7³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(8 ÷ 4)⁵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5x5x5x5x5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2² + 3² x 4²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Powers</dc:title>
  <dcterms:created xsi:type="dcterms:W3CDTF">2021-10-11T14:43:20Z</dcterms:created>
  <dcterms:modified xsi:type="dcterms:W3CDTF">2021-10-11T14:43:20Z</dcterms:modified>
</cp:coreProperties>
</file>