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Powers in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leader, 32nd president of the U.S.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Soviet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 Leader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Included Great Britain, USA, and USSR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Japanese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Leader, 33rd president of the U.S.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Included Germany, Italy, and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Powers in WWII</dc:title>
  <dcterms:created xsi:type="dcterms:W3CDTF">2021-10-11T14:43:08Z</dcterms:created>
  <dcterms:modified xsi:type="dcterms:W3CDTF">2021-10-11T14:43:08Z</dcterms:modified>
</cp:coreProperties>
</file>