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Powersmart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barrier blocking the flow of water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your computer is turned off but left plugged in, what kind of power is it using?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device controls the temperature in a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largest dam in B.C.?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certification system for a washing machine that measures energy efficiency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Electricity created from the power of falling water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energy is falling water: kinetic or potential?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uses the most energy in our homes: heating or electronics?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kilowatt (kW) is a measure of electricity, what is the symbol for kilowatts used in one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Potential energy is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unit used to measure electrical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renewable resource do we use in B.C. to generate power?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Powersmart Quiz</dc:title>
  <dcterms:created xsi:type="dcterms:W3CDTF">2021-10-11T14:43:15Z</dcterms:created>
  <dcterms:modified xsi:type="dcterms:W3CDTF">2021-10-11T14:43:15Z</dcterms:modified>
</cp:coreProperties>
</file>