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Powerwords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rhyme    </w:t>
      </w:r>
      <w:r>
        <w:t xml:space="preserve">   onomatopoeia    </w:t>
      </w:r>
      <w:r>
        <w:t xml:space="preserve">   personification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unreliable narrator    </w:t>
      </w:r>
      <w:r>
        <w:t xml:space="preserve">   tone    </w:t>
      </w:r>
      <w:r>
        <w:t xml:space="preserve">   mood    </w:t>
      </w:r>
      <w:r>
        <w:t xml:space="preserve">   irony    </w:t>
      </w:r>
      <w:r>
        <w:t xml:space="preserve">   symbolism    </w:t>
      </w:r>
      <w:r>
        <w:t xml:space="preserve">   foreshadowing    </w:t>
      </w:r>
      <w:r>
        <w:t xml:space="preserve">   hyperbole    </w:t>
      </w:r>
      <w:r>
        <w:t xml:space="preserve">   reliable    </w:t>
      </w:r>
      <w:r>
        <w:t xml:space="preserve">   relevance    </w:t>
      </w:r>
      <w:r>
        <w:t xml:space="preserve">   purpose    </w:t>
      </w:r>
      <w:r>
        <w:t xml:space="preserve">   evaluate    </w:t>
      </w:r>
      <w:r>
        <w:t xml:space="preserve">   currency    </w:t>
      </w:r>
      <w:r>
        <w:t xml:space="preserve">   credible    </w:t>
      </w:r>
      <w:r>
        <w:t xml:space="preserve">   bias    </w:t>
      </w:r>
      <w:r>
        <w:t xml:space="preserve">   authority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Powerwords Review</dc:title>
  <dcterms:created xsi:type="dcterms:W3CDTF">2021-10-11T14:44:11Z</dcterms:created>
  <dcterms:modified xsi:type="dcterms:W3CDTF">2021-10-11T14:44:11Z</dcterms:modified>
</cp:coreProperties>
</file>