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Powhatan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diet    </w:t>
      </w:r>
      <w:r>
        <w:t xml:space="preserve">   reed mat,    </w:t>
      </w:r>
      <w:r>
        <w:t xml:space="preserve">   bark,    </w:t>
      </w:r>
      <w:r>
        <w:t xml:space="preserve">   pottery,    </w:t>
      </w:r>
      <w:r>
        <w:t xml:space="preserve">   ,Indian,    </w:t>
      </w:r>
      <w:r>
        <w:t xml:space="preserve">   ,cash crops    </w:t>
      </w:r>
      <w:r>
        <w:t xml:space="preserve">   Pocahontas    </w:t>
      </w:r>
      <w:r>
        <w:t xml:space="preserve">   john Smith,    </w:t>
      </w:r>
      <w:r>
        <w:t xml:space="preserve">   ,trinkets,    </w:t>
      </w:r>
      <w:r>
        <w:t xml:space="preserve">   ,glassbeads    </w:t>
      </w:r>
      <w:r>
        <w:t xml:space="preserve">   copper    </w:t>
      </w:r>
      <w:r>
        <w:t xml:space="preserve">   wood,    </w:t>
      </w:r>
      <w:r>
        <w:t xml:space="preserve">   bone,    </w:t>
      </w:r>
      <w:r>
        <w:t xml:space="preserve">   stone,    </w:t>
      </w:r>
      <w:r>
        <w:t xml:space="preserve">   fished,    </w:t>
      </w:r>
      <w:r>
        <w:t xml:space="preserve">   squash,    </w:t>
      </w:r>
      <w:r>
        <w:t xml:space="preserve">   , beans,    </w:t>
      </w:r>
      <w:r>
        <w:t xml:space="preserve">   , corn    </w:t>
      </w:r>
      <w:r>
        <w:t xml:space="preserve">   deerskins    </w:t>
      </w:r>
      <w:r>
        <w:t xml:space="preserve">   colonists,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Powhatan </dc:title>
  <dcterms:created xsi:type="dcterms:W3CDTF">2021-10-11T14:43:44Z</dcterms:created>
  <dcterms:modified xsi:type="dcterms:W3CDTF">2021-10-11T14:43:44Z</dcterms:modified>
</cp:coreProperties>
</file>