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Powhatan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Algonquian    </w:t>
      </w:r>
      <w:r>
        <w:t xml:space="preserve">   Anglo-Powhatan War    </w:t>
      </w:r>
      <w:r>
        <w:t xml:space="preserve">   Jamestown    </w:t>
      </w:r>
      <w:r>
        <w:t xml:space="preserve">   John Smith    </w:t>
      </w:r>
      <w:r>
        <w:t xml:space="preserve">   Native American    </w:t>
      </w:r>
      <w:r>
        <w:t xml:space="preserve">   Opechancanough    </w:t>
      </w:r>
      <w:r>
        <w:t xml:space="preserve">   Pocahontas    </w:t>
      </w:r>
      <w:r>
        <w:t xml:space="preserve">   Powhatan    </w:t>
      </w:r>
      <w:r>
        <w:t xml:space="preserve">   Tsnenacomoco    </w:t>
      </w:r>
      <w:r>
        <w:t xml:space="preserve">   Virginia    </w:t>
      </w:r>
      <w:r>
        <w:t xml:space="preserve">   Wahunsenacock    </w:t>
      </w:r>
      <w:r>
        <w:t xml:space="preserve">   Werowocomoco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Powhatan</dc:title>
  <dcterms:created xsi:type="dcterms:W3CDTF">2021-10-11T14:42:59Z</dcterms:created>
  <dcterms:modified xsi:type="dcterms:W3CDTF">2021-10-11T14:42:59Z</dcterms:modified>
</cp:coreProperties>
</file>