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Powhiri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'Dining room" is refered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people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the seats that the speakers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press noses its refered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Rules set by the marae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refer to this as the gatewayto the marae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refer to these people as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name for the veranda of the marae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the woman caller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maori name for the 'call'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male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song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maori term for 'sacred'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Powhiri</dc:title>
  <dcterms:created xsi:type="dcterms:W3CDTF">2021-10-11T14:43:17Z</dcterms:created>
  <dcterms:modified xsi:type="dcterms:W3CDTF">2021-10-11T14:43:17Z</dcterms:modified>
</cp:coreProperties>
</file>