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Pâques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lapins en mangent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lieu où les oeufs sont cachés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saison de Pâques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y met les oeufs de Pâques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 qu'une vache fabrique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précède Pâques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portée par Jésus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maman du poussin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poule y dort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couleur des poussins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annoncent Pâques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poussent au printemps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_______ aux oeufs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jolie fleur jaune du printemps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bébé du mouton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oeufs de Pâques sont 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décore les oeufs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ville d'où partent les cloches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dernier jour de la semaine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pondus par les poules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Pâques</dc:title>
  <dcterms:created xsi:type="dcterms:W3CDTF">2021-10-11T14:00:15Z</dcterms:created>
  <dcterms:modified xsi:type="dcterms:W3CDTF">2021-10-11T14:00:15Z</dcterms:modified>
</cp:coreProperties>
</file>