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agneau    </w:t>
      </w:r>
      <w:r>
        <w:t xml:space="preserve">   bible    </w:t>
      </w:r>
      <w:r>
        <w:t xml:space="preserve">   carotte    </w:t>
      </w:r>
      <w:r>
        <w:t xml:space="preserve">   carême    </w:t>
      </w:r>
      <w:r>
        <w:t xml:space="preserve">   chasse    </w:t>
      </w:r>
      <w:r>
        <w:t xml:space="preserve">   chocolat    </w:t>
      </w:r>
      <w:r>
        <w:t xml:space="preserve">   cloche    </w:t>
      </w:r>
      <w:r>
        <w:t xml:space="preserve">   croix    </w:t>
      </w:r>
      <w:r>
        <w:t xml:space="preserve">   dimanche    </w:t>
      </w:r>
      <w:r>
        <w:t xml:space="preserve">   fleur    </w:t>
      </w:r>
      <w:r>
        <w:t xml:space="preserve">   jaune    </w:t>
      </w:r>
      <w:r>
        <w:t xml:space="preserve">   jonquille    </w:t>
      </w:r>
      <w:r>
        <w:t xml:space="preserve">   lapin    </w:t>
      </w:r>
      <w:r>
        <w:t xml:space="preserve">   oeuf    </w:t>
      </w:r>
      <w:r>
        <w:t xml:space="preserve">   paille    </w:t>
      </w:r>
      <w:r>
        <w:t xml:space="preserve">   panier    </w:t>
      </w:r>
      <w:r>
        <w:t xml:space="preserve">   poule    </w:t>
      </w:r>
      <w:r>
        <w:t xml:space="preserve">   poussin    </w:t>
      </w:r>
      <w:r>
        <w:t xml:space="preserve">   printemps    </w:t>
      </w:r>
      <w:r>
        <w:t xml:space="preserve">   pâques    </w:t>
      </w:r>
      <w:r>
        <w:t xml:space="preserve">   rome    </w:t>
      </w:r>
      <w:r>
        <w:t xml:space="preserve">   ruban    </w:t>
      </w:r>
      <w:r>
        <w:t xml:space="preserve">   tulipe    </w:t>
      </w:r>
      <w:r>
        <w:t xml:space="preserve">   église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</dc:title>
  <dcterms:created xsi:type="dcterms:W3CDTF">2021-10-11T14:00:17Z</dcterms:created>
  <dcterms:modified xsi:type="dcterms:W3CDTF">2021-10-11T14:00:17Z</dcterms:modified>
</cp:coreProperties>
</file>