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Pâques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masse    </w:t>
      </w:r>
      <w:r>
        <w:t xml:space="preserve">   croix    </w:t>
      </w:r>
      <w:r>
        <w:t xml:space="preserve">   Dieu    </w:t>
      </w:r>
      <w:r>
        <w:t xml:space="preserve">   sainte    </w:t>
      </w:r>
      <w:r>
        <w:t xml:space="preserve">   dimanche    </w:t>
      </w:r>
      <w:r>
        <w:t xml:space="preserve">   pape    </w:t>
      </w:r>
      <w:r>
        <w:t xml:space="preserve">   agneaux    </w:t>
      </w:r>
      <w:r>
        <w:t xml:space="preserve">   chocolat    </w:t>
      </w:r>
      <w:r>
        <w:t xml:space="preserve">   défilé    </w:t>
      </w:r>
      <w:r>
        <w:t xml:space="preserve">   église    </w:t>
      </w:r>
      <w:r>
        <w:t xml:space="preserve">   poussin    </w:t>
      </w:r>
      <w:r>
        <w:t xml:space="preserve">   lapin    </w:t>
      </w:r>
      <w:r>
        <w:t xml:space="preserve">   fleurs    </w:t>
      </w:r>
      <w:r>
        <w:t xml:space="preserve">   oeuf    </w:t>
      </w:r>
      <w:r>
        <w:t xml:space="preserve">   cloches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Pâques</dc:title>
  <dcterms:created xsi:type="dcterms:W3CDTF">2021-10-11T14:00:20Z</dcterms:created>
  <dcterms:modified xsi:type="dcterms:W3CDTF">2021-10-11T14:00:20Z</dcterms:modified>
</cp:coreProperties>
</file>