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side effect of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days until you are safe on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PrEP reduces my chances my chances of getting HIV by what percentage?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 has (  ) medicines in one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to wear to be 100% safe from contracting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miss taking your daily PrEP pill, it will (  ) my rate of protection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PrEP not prevent?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One's HIV status when taking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1 place where PrEP is available?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PrEP pills should you take every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PrEPWord</dc:title>
  <dcterms:created xsi:type="dcterms:W3CDTF">2021-10-11T14:48:58Z</dcterms:created>
  <dcterms:modified xsi:type="dcterms:W3CDTF">2021-10-11T14:48:58Z</dcterms:modified>
</cp:coreProperties>
</file>