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PrEPare Yourself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anal swab    </w:t>
      </w:r>
      <w:r>
        <w:t xml:space="preserve">   Transgender    </w:t>
      </w:r>
      <w:r>
        <w:t xml:space="preserve">   Lab Work    </w:t>
      </w:r>
      <w:r>
        <w:t xml:space="preserve">   Hepatitis C    </w:t>
      </w:r>
      <w:r>
        <w:t xml:space="preserve">   Hepatitis B    </w:t>
      </w:r>
      <w:r>
        <w:t xml:space="preserve">   Viral Load    </w:t>
      </w:r>
      <w:r>
        <w:t xml:space="preserve">   Truvada    </w:t>
      </w:r>
      <w:r>
        <w:t xml:space="preserve">   Descovy    </w:t>
      </w:r>
      <w:r>
        <w:t xml:space="preserve">   HIV    </w:t>
      </w:r>
      <w:r>
        <w:t xml:space="preserve">   Chlamydia    </w:t>
      </w:r>
      <w:r>
        <w:t xml:space="preserve">   Gonorrhea    </w:t>
      </w:r>
      <w:r>
        <w:t xml:space="preserve">   PrEP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PrEPare Yourself</dc:title>
  <dcterms:created xsi:type="dcterms:W3CDTF">2021-10-11T14:48:50Z</dcterms:created>
  <dcterms:modified xsi:type="dcterms:W3CDTF">2021-10-11T14:48:50Z</dcterms:modified>
</cp:coreProperties>
</file>