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Practica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temas que incluyen clases de idiomas, historia, y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tipo de baile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resumir, hacer algo en menor cantidad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material muy suave y elegante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 bien, 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aliviar la pena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Despues de una noche fría, te vayas a tu coche que esta fuera y hay ... en las ventanas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hacer algo con mucha atención, sinónimo de escrutar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otra palabra para decir "bañera"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abundar o moverse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tienda que vende pan y algunos postres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hogar donde vives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contestar en malos modos, sinónimo de franqueza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encontrarse con alguien por casulalidad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rechezar los intereses amorosos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edificio como un restaurante o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relación romántica que no es sería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tranquila, estas personas hacen todo lento, son perezosos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hablar con dificultad, por ejemplo cuando alguien esta nervioso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sinónimo de molestar o disgustar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 de vocabulario</dc:title>
  <dcterms:created xsi:type="dcterms:W3CDTF">2021-10-11T14:44:59Z</dcterms:created>
  <dcterms:modified xsi:type="dcterms:W3CDTF">2021-10-11T14:44:59Z</dcterms:modified>
</cp:coreProperties>
</file>