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Practical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working with power tools, always wear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kind of fund is a savings account that you use to purchase large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apply this to a bleeding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odor is actually bacteria from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stitch can be used for hand stitching a garment or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wood used to build a toolbox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 this to rough edges on your wood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measure twice cut how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soap used for acne or occasional breakout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Product that removes dull dry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inexpensive product to remove product build-up from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a 3rd degree burn seek this type of attention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someone collapses, they might need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letter "A" in AED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topic of finance, _______________________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$500 is the ideal starting amount to have in this kind of fund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this to pay for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shampoo does not burn your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fabric typically used for re-usable grocery bags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Dave Ramsey always says this "stay out of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finger that has been cut off once placed in a baggie then needs to be placed over this</w:t>
            </w:r>
          </w:p>
        </w:tc>
      </w:tr>
    </w:tbl>
    <w:p>
      <w:pPr>
        <w:pStyle w:val="WordBankMedium"/>
      </w:pPr>
      <w:r>
        <w:t xml:space="preserve">   baby    </w:t>
      </w:r>
      <w:r>
        <w:t xml:space="preserve">   baking soda    </w:t>
      </w:r>
      <w:r>
        <w:t xml:space="preserve">   exfoliator    </w:t>
      </w:r>
      <w:r>
        <w:t xml:space="preserve">   antibacterial    </w:t>
      </w:r>
      <w:r>
        <w:t xml:space="preserve">   perspiration    </w:t>
      </w:r>
      <w:r>
        <w:t xml:space="preserve">   plywood    </w:t>
      </w:r>
      <w:r>
        <w:t xml:space="preserve">   safety goggles    </w:t>
      </w:r>
      <w:r>
        <w:t xml:space="preserve">   sand    </w:t>
      </w:r>
      <w:r>
        <w:t xml:space="preserve">   backstitch    </w:t>
      </w:r>
      <w:r>
        <w:t xml:space="preserve">   once    </w:t>
      </w:r>
      <w:r>
        <w:t xml:space="preserve">   Oly Fun     </w:t>
      </w:r>
      <w:r>
        <w:t xml:space="preserve">   CPR    </w:t>
      </w:r>
      <w:r>
        <w:t xml:space="preserve">   pressure    </w:t>
      </w:r>
      <w:r>
        <w:t xml:space="preserve">   professional    </w:t>
      </w:r>
      <w:r>
        <w:t xml:space="preserve">   ice    </w:t>
      </w:r>
      <w:r>
        <w:t xml:space="preserve">   automated    </w:t>
      </w:r>
      <w:r>
        <w:t xml:space="preserve">   debt    </w:t>
      </w:r>
      <w:r>
        <w:t xml:space="preserve">   emergencies    </w:t>
      </w:r>
      <w:r>
        <w:t xml:space="preserve">   sinking    </w:t>
      </w:r>
      <w:r>
        <w:t xml:space="preserve">   emergency    </w:t>
      </w:r>
      <w:r>
        <w:t xml:space="preserve">   cash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Practical Arts</dc:title>
  <dcterms:created xsi:type="dcterms:W3CDTF">2021-10-11T14:46:39Z</dcterms:created>
  <dcterms:modified xsi:type="dcterms:W3CDTF">2021-10-11T14:46:39Z</dcterms:modified>
</cp:coreProperties>
</file>