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wood do we typcially use in Woodwork?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tool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saw do you use to cut curves?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Curving an edge is also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metal work alternative for a tri-square?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to give the wood a nice smooth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secure items to your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drill typically used for drilling a large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drill in the workshop is called the _________ drill.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this when sawing to protect the desk.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used to mark a line parallel to an edge in woodwork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saw has a stiff brass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used to mark lines on a piece of metal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heating metal and covering it in plastic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is only for removing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machine would I use to round the edge of my Woodwork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finish which is applied to wood once sanded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sanding we always sand _______ the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hit your chisel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material is mainly used in the engineers 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 your eyes with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Crossword</dc:title>
  <dcterms:created xsi:type="dcterms:W3CDTF">2021-10-11T14:46:11Z</dcterms:created>
  <dcterms:modified xsi:type="dcterms:W3CDTF">2021-10-11T14:46:11Z</dcterms:modified>
</cp:coreProperties>
</file>