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Practical Research II - Crossword Puzzle by STEM-Mitigation, Group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accuracy required for any estimates made from the sample. Usually 3-5%.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 units in population have equal chance of being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Smaller groups of a population selected to represent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 percentage of Margin of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selecting units from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level of certainty.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units have equal chance of being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random sampling.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collection of individuals/objects that is the main focus of the study/ scientific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 percentage of Confidence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list of all cases in the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Research II - Crossword Puzzle by STEM-Mitigation, Group 6</dc:title>
  <dcterms:created xsi:type="dcterms:W3CDTF">2021-10-11T14:46:24Z</dcterms:created>
  <dcterms:modified xsi:type="dcterms:W3CDTF">2021-10-11T14:46:24Z</dcterms:modified>
</cp:coreProperties>
</file>