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Practical Woodworking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wood lathe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enlarge entry of smaller holes to allow heads of screws to go below the surface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prevents the workbench from being damaged by continual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is circular and is faced with abrasive for smoothing wood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 that uses a moving abrasive belt to smooth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make piece of wood octagonal before turning.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used to hold work down onto a bench and to cramp small pieces of glued wood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wood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making small holes in wood prior to starting to insert a screw.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drill bit is for making small holes in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softwood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measuring sizes on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a drill to make large holes in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draw circles on ends of wood before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manufactured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test the squareness of material and mark out lines at right angles to a given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saw used to cut down 5mm at both ends of the piece of wood used for turning.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tighten objects in the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holding pieces of wood together, usually whilst gluing. They are used for bigger jobs due to the cramps being so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machine that sits on the floor and is used to make holes in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Woodworking</dc:title>
  <dcterms:created xsi:type="dcterms:W3CDTF">2021-10-11T14:44:43Z</dcterms:created>
  <dcterms:modified xsi:type="dcterms:W3CDTF">2021-10-11T14:44:43Z</dcterms:modified>
</cp:coreProperties>
</file>