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Practical responses to the problem of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give clothes    </w:t>
      </w:r>
      <w:r>
        <w:t xml:space="preserve">   volunteer    </w:t>
      </w:r>
      <w:r>
        <w:t xml:space="preserve">   Christian Aid    </w:t>
      </w:r>
      <w:r>
        <w:t xml:space="preserve">   compassion    </w:t>
      </w:r>
      <w:r>
        <w:t xml:space="preserve">   charity shop    </w:t>
      </w:r>
      <w:r>
        <w:t xml:space="preserve">   what would Jesus do    </w:t>
      </w:r>
      <w:r>
        <w:t xml:space="preserve">   bake sale    </w:t>
      </w:r>
      <w:r>
        <w:t xml:space="preserve">   sponsored walk    </w:t>
      </w:r>
      <w:r>
        <w:t xml:space="preserve">   sponsor a child    </w:t>
      </w:r>
      <w:r>
        <w:t xml:space="preserve">   build hospitals    </w:t>
      </w:r>
      <w:r>
        <w:t xml:space="preserve">   campaign    </w:t>
      </w:r>
      <w:r>
        <w:t xml:space="preserve">   become a doctor    </w:t>
      </w:r>
      <w:r>
        <w:t xml:space="preserve">   pray    </w:t>
      </w:r>
      <w:r>
        <w:t xml:space="preserve">   donate money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responses to the problem of evil</dc:title>
  <dcterms:created xsi:type="dcterms:W3CDTF">2021-10-11T14:44:30Z</dcterms:created>
  <dcterms:modified xsi:type="dcterms:W3CDTF">2021-10-11T14:44:30Z</dcterms:modified>
</cp:coreProperties>
</file>