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Practice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author’s specific 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occurs when one line ends without a pause or any punctuation and continues onto the next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brief reference to a real or fictional person event place or work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meaning or dominant message the poet is trying to deliver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that makes a comparison between two things without using connecting words, like “like” or “as"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measured arrangement of sounds/beats in a poem, including the poet’s placement of emphasis and the number of syllables per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single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recurrence of stressed and unstressed sounds in poetry; depending on how sounds are arranged, the ____ of a poem may be fast or slow, choppy or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repetition of vowel sounds in a chunk of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unified group of lines in poetry; this is often marked by spacing between sections of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sounds like what it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of action that means something more than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repetition of consonant sounds, but not vowels, in a chunk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story/narrative in poetic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poetry that does not rhyme or have a measureable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that makes a comparison between two things using connecting words, such as “like” or “as"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attitude the poem’s narrator takes towards a subject or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Crossword</dc:title>
  <dcterms:created xsi:type="dcterms:W3CDTF">2021-10-11T14:45:22Z</dcterms:created>
  <dcterms:modified xsi:type="dcterms:W3CDTF">2021-10-11T14:45:22Z</dcterms:modified>
</cp:coreProperties>
</file>