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Practice Patience with WARRANTY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COOL    </w:t>
      </w:r>
      <w:r>
        <w:t xml:space="preserve">   QUIETLY    </w:t>
      </w:r>
      <w:r>
        <w:t xml:space="preserve">   BRAVELY    </w:t>
      </w:r>
      <w:r>
        <w:t xml:space="preserve">   BELIEVE    </w:t>
      </w:r>
      <w:r>
        <w:t xml:space="preserve">   HAPPINESS    </w:t>
      </w:r>
      <w:r>
        <w:t xml:space="preserve">   VIRTUE    </w:t>
      </w:r>
      <w:r>
        <w:t xml:space="preserve">   CALMLY    </w:t>
      </w:r>
      <w:r>
        <w:t xml:space="preserve">   UNDERSTANDING    </w:t>
      </w:r>
      <w:r>
        <w:t xml:space="preserve">   TOLERANCE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Patience with WARRANTY</dc:title>
  <dcterms:created xsi:type="dcterms:W3CDTF">2021-10-11T14:43:54Z</dcterms:created>
  <dcterms:modified xsi:type="dcterms:W3CDTF">2021-10-11T14:43:54Z</dcterms:modified>
</cp:coreProperties>
</file>