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Practice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tree    </w:t>
      </w:r>
      <w:r>
        <w:t xml:space="preserve">   seen    </w:t>
      </w:r>
      <w:r>
        <w:t xml:space="preserve">   green    </w:t>
      </w:r>
      <w:r>
        <w:t xml:space="preserve">   feet    </w:t>
      </w:r>
      <w:r>
        <w:t xml:space="preserve">   bee    </w:t>
      </w:r>
      <w:r>
        <w:t xml:space="preserve">   paper    </w:t>
      </w:r>
      <w:r>
        <w:t xml:space="preserve">   letter    </w:t>
      </w:r>
      <w:r>
        <w:t xml:space="preserve">   ladder    </w:t>
      </w:r>
      <w:r>
        <w:t xml:space="preserve">   farmer    </w:t>
      </w:r>
      <w:r>
        <w:t xml:space="preserve">   dinner    </w:t>
      </w:r>
      <w:r>
        <w:t xml:space="preserve">   shut    </w:t>
      </w:r>
      <w:r>
        <w:t xml:space="preserve">   shoe    </w:t>
      </w:r>
      <w:r>
        <w:t xml:space="preserve">   ship    </w:t>
      </w:r>
      <w:r>
        <w:t xml:space="preserve">   shell    </w:t>
      </w:r>
      <w:r>
        <w:t xml:space="preserve">   sheep    </w:t>
      </w:r>
      <w:r>
        <w:t xml:space="preserve">   shape    </w:t>
      </w:r>
      <w:r>
        <w:t xml:space="preserve">   dry    </w:t>
      </w:r>
      <w:r>
        <w:t xml:space="preserve">   drip    </w:t>
      </w:r>
      <w:r>
        <w:t xml:space="preserve">   drink    </w:t>
      </w:r>
      <w:r>
        <w:t xml:space="preserve">   dress    </w:t>
      </w:r>
      <w:r>
        <w:t xml:space="preserve">   dragon    </w:t>
      </w:r>
      <w:r>
        <w:t xml:space="preserve">   thumb    </w:t>
      </w:r>
      <w:r>
        <w:t xml:space="preserve">   thick    </w:t>
      </w:r>
      <w:r>
        <w:t xml:space="preserve">   thing    </w:t>
      </w:r>
      <w:r>
        <w:t xml:space="preserve">   three    </w:t>
      </w:r>
      <w:r>
        <w:t xml:space="preserve">   truck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Sounds</dc:title>
  <dcterms:created xsi:type="dcterms:W3CDTF">2021-10-11T14:44:25Z</dcterms:created>
  <dcterms:modified xsi:type="dcterms:W3CDTF">2021-10-11T14:44:25Z</dcterms:modified>
</cp:coreProperties>
</file>